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150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УПРАВЛЯЮЩЕЙ ОРГАНИЗАЦИИ </w:t>
      </w:r>
      <w:r>
        <w:rPr>
          <w:rStyle w:val="cat-OrganizationNamegrp-24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представляющего интересы </w:t>
      </w:r>
      <w:r>
        <w:rPr>
          <w:rStyle w:val="cat-OrganizationNamegrp-25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УПРАВЛЯЮЩЕЙ ОРГАНИЗАЦИИ </w:t>
      </w:r>
      <w:r>
        <w:rPr>
          <w:rStyle w:val="cat-OrganizationNamegrp-26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представляющего интересы </w:t>
      </w:r>
      <w:r>
        <w:rPr>
          <w:rStyle w:val="cat-OrganizationNamegrp-25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по адресу: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зд.61 офис 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8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5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9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1rplc-2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7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8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1rplc-29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860025200047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приказа </w:t>
      </w:r>
      <w:r>
        <w:rPr>
          <w:rStyle w:val="cat-OrganizationNamegrp-27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№18/</w:t>
      </w:r>
      <w:r>
        <w:rPr>
          <w:rFonts w:ascii="Times New Roman" w:eastAsia="Times New Roman" w:hAnsi="Times New Roman" w:cs="Times New Roman"/>
          <w:sz w:val="26"/>
          <w:szCs w:val="26"/>
        </w:rPr>
        <w:t>лс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приёме на работу </w:t>
      </w:r>
      <w:r>
        <w:rPr>
          <w:rStyle w:val="cat-FIOgrp-18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главным бухгалтером с </w:t>
      </w:r>
      <w:r>
        <w:rPr>
          <w:rStyle w:val="cat-Dategrp-13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доверенности №7/24 от </w:t>
      </w:r>
      <w:r>
        <w:rPr>
          <w:rStyle w:val="cat-Dategrp-13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действи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тельной до </w:t>
      </w:r>
      <w:r>
        <w:rPr>
          <w:rStyle w:val="cat-Dategrp-14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выданной </w:t>
      </w:r>
      <w:r>
        <w:rPr>
          <w:rStyle w:val="cat-FIOgrp-17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представление интересов </w:t>
      </w:r>
      <w:r>
        <w:rPr>
          <w:rStyle w:val="cat-OrganizationNamegrp-27rplc-4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копией выпи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 из ЕГРЮЛ в отношении </w:t>
      </w:r>
      <w:r>
        <w:rPr>
          <w:rStyle w:val="cat-OrganizationNamegrp-25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Выписки из ЕГРЮЛ в отношении </w:t>
      </w:r>
      <w:r>
        <w:rPr>
          <w:rStyle w:val="cat-OrganizationNamegrp-27rplc-4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7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ч.2 ст.15.33 КоАП </w:t>
      </w:r>
      <w:r>
        <w:rPr>
          <w:rFonts w:ascii="Times New Roman" w:eastAsia="Times New Roman" w:hAnsi="Times New Roman" w:cs="Times New Roman"/>
          <w:sz w:val="26"/>
          <w:szCs w:val="26"/>
        </w:rPr>
        <w:t>РФ-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УПРАВЛЯЮЩЕЙ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4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представляющего интересы </w:t>
      </w:r>
      <w:r>
        <w:rPr>
          <w:rStyle w:val="cat-OrganizationNamegrp-25rplc-4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22rplc-4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48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30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31rplc-5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32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2101250014</w:t>
      </w:r>
      <w:r>
        <w:rPr>
          <w:rFonts w:ascii="Times New Roman" w:eastAsia="Times New Roman" w:hAnsi="Times New Roman" w:cs="Times New Roman"/>
          <w:sz w:val="26"/>
          <w:szCs w:val="26"/>
        </w:rPr>
        <w:t>404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5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0rplc-5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6rplc-11">
    <w:name w:val="cat-OrganizationName grp-26 rplc-11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8rplc-15">
    <w:name w:val="cat-Time grp-28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OrganizationNamegrp-25rplc-17">
    <w:name w:val="cat-OrganizationName grp-2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29rplc-20">
    <w:name w:val="cat-Time grp-29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SumInWordsgrp-21rplc-23">
    <w:name w:val="cat-SumInWords grp-21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OrganizationNamegrp-27rplc-33">
    <w:name w:val="cat-OrganizationName grp-27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OrganizationNamegrp-27rplc-40">
    <w:name w:val="cat-OrganizationName grp-27 rplc-40"/>
    <w:basedOn w:val="DefaultParagraphFont"/>
  </w:style>
  <w:style w:type="character" w:customStyle="1" w:styleId="cat-OrganizationNamegrp-25rplc-41">
    <w:name w:val="cat-OrganizationName grp-25 rplc-41"/>
    <w:basedOn w:val="DefaultParagraphFont"/>
  </w:style>
  <w:style w:type="character" w:customStyle="1" w:styleId="cat-OrganizationNamegrp-27rplc-42">
    <w:name w:val="cat-OrganizationName grp-2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OrganizationNamegrp-26rplc-44">
    <w:name w:val="cat-OrganizationName grp-26 rplc-44"/>
    <w:basedOn w:val="DefaultParagraphFont"/>
  </w:style>
  <w:style w:type="character" w:customStyle="1" w:styleId="cat-OrganizationNamegrp-25rplc-45">
    <w:name w:val="cat-OrganizationName grp-25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Sumgrp-22rplc-47">
    <w:name w:val="cat-Sum grp-22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FIOgrp-20rplc-52">
    <w:name w:val="cat-FIO grp-20 rplc-52"/>
    <w:basedOn w:val="DefaultParagraphFont"/>
  </w:style>
  <w:style w:type="character" w:customStyle="1" w:styleId="cat-FIOgrp-20rplc-53">
    <w:name w:val="cat-FIO grp-2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